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Артура </w:t>
      </w:r>
      <w:r>
        <w:rPr>
          <w:rFonts w:ascii="Times New Roman" w:eastAsia="Times New Roman" w:hAnsi="Times New Roman" w:cs="Times New Roman"/>
          <w:sz w:val="28"/>
          <w:szCs w:val="28"/>
        </w:rPr>
        <w:t>Муфрудиновича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 А.М.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 А.М.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остановил его один сотрудник, а протокол составлял другой сотрудник,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медицинского освидетельствования отказался, так как нужно было срочно сына везти с тренировки домой,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А.М.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 А.М.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по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Идрисов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 А.М.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 А.М.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Идрисова А.М.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4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42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Артура </w:t>
      </w:r>
      <w:r>
        <w:rPr>
          <w:rFonts w:ascii="Times New Roman" w:eastAsia="Times New Roman" w:hAnsi="Times New Roman" w:cs="Times New Roman"/>
          <w:sz w:val="28"/>
          <w:szCs w:val="28"/>
        </w:rPr>
        <w:t>Муфрудиновича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Идрисову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5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</w:t>
      </w:r>
      <w:r>
        <w:rPr>
          <w:rStyle w:val="cat-PhoneNumbergrp-25rplc-5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Addressgrp-4rplc-5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5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7rplc-5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28rplc-5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784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5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4rplc-6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неоплаченного штрафа, но не </w:t>
      </w:r>
      <w:r>
        <w:rPr>
          <w:rStyle w:val="cat-SumInWordsgrp-19rplc-61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</w:t>
      </w:r>
      <w:r>
        <w:rPr>
          <w:rFonts w:ascii="Times New Roman" w:eastAsia="Times New Roman" w:hAnsi="Times New Roman" w:cs="Times New Roman"/>
          <w:sz w:val="20"/>
          <w:szCs w:val="20"/>
        </w:rPr>
        <w:t>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22rplc-17">
    <w:name w:val="cat-CarMakeModel grp-22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21rplc-26">
    <w:name w:val="cat-Time grp-21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CarMakeModelgrp-22rplc-28">
    <w:name w:val="cat-CarMakeModel grp-22 rplc-28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CarNumbergrp-23rplc-30">
    <w:name w:val="cat-CarNumber grp-2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Dategrp-7rplc-36">
    <w:name w:val="cat-Date grp-7 rplc-36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Sumgrp-18rplc-47">
    <w:name w:val="cat-Sum grp-18 rplc-47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Dategrp-10rplc-52">
    <w:name w:val="cat-Date grp-10 rplc-52"/>
    <w:basedOn w:val="DefaultParagraphFont"/>
  </w:style>
  <w:style w:type="character" w:customStyle="1" w:styleId="cat-PhoneNumbergrp-25rplc-54">
    <w:name w:val="cat-PhoneNumber grp-25 rplc-54"/>
    <w:basedOn w:val="DefaultParagraphFont"/>
  </w:style>
  <w:style w:type="character" w:customStyle="1" w:styleId="cat-Addressgrp-4rplc-55">
    <w:name w:val="cat-Address grp-4 rplc-55"/>
    <w:basedOn w:val="DefaultParagraphFont"/>
  </w:style>
  <w:style w:type="character" w:customStyle="1" w:styleId="cat-PhoneNumbergrp-26rplc-56">
    <w:name w:val="cat-PhoneNumber grp-26 rplc-56"/>
    <w:basedOn w:val="DefaultParagraphFont"/>
  </w:style>
  <w:style w:type="character" w:customStyle="1" w:styleId="cat-PhoneNumbergrp-27rplc-57">
    <w:name w:val="cat-PhoneNumber grp-27 rplc-57"/>
    <w:basedOn w:val="DefaultParagraphFont"/>
  </w:style>
  <w:style w:type="character" w:customStyle="1" w:styleId="cat-PhoneNumbergrp-28rplc-58">
    <w:name w:val="cat-PhoneNumber grp-28 rplc-58"/>
    <w:basedOn w:val="DefaultParagraphFont"/>
  </w:style>
  <w:style w:type="character" w:customStyle="1" w:styleId="cat-Addressgrp-5rplc-59">
    <w:name w:val="cat-Address grp-5 rplc-59"/>
    <w:basedOn w:val="DefaultParagraphFont"/>
  </w:style>
  <w:style w:type="character" w:customStyle="1" w:styleId="cat-Addressgrp-4rplc-60">
    <w:name w:val="cat-Address grp-4 rplc-60"/>
    <w:basedOn w:val="DefaultParagraphFont"/>
  </w:style>
  <w:style w:type="character" w:customStyle="1" w:styleId="cat-SumInWordsgrp-19rplc-61">
    <w:name w:val="cat-SumInWords grp-19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